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46C7" w14:textId="77777777" w:rsidR="002D3971" w:rsidRDefault="00000000" w:rsidP="00045D25">
      <w:pPr>
        <w:pStyle w:val="Heading1"/>
        <w:jc w:val="center"/>
      </w:pPr>
      <w:r>
        <w:t>APPLICATION FORM</w:t>
      </w:r>
    </w:p>
    <w:p w14:paraId="56ADCDF9" w14:textId="3F61CC7A" w:rsidR="00551ACB" w:rsidRDefault="00547404" w:rsidP="00045D25">
      <w:pPr>
        <w:jc w:val="center"/>
        <w:rPr>
          <w:b/>
        </w:rPr>
      </w:pPr>
      <w:r>
        <w:rPr>
          <w:b/>
        </w:rPr>
        <w:t xml:space="preserve">Conference </w:t>
      </w:r>
      <w:r w:rsidR="00551ACB" w:rsidRPr="00551ACB">
        <w:rPr>
          <w:b/>
        </w:rPr>
        <w:t>on Sustainable Business Practices for Small and Medium Enterprises (SMEs)</w:t>
      </w:r>
    </w:p>
    <w:p w14:paraId="76073721" w14:textId="5F486FD0" w:rsidR="002D3971" w:rsidRDefault="00000000" w:rsidP="00551ACB">
      <w:pPr>
        <w:rPr>
          <w:b/>
          <w:bCs/>
        </w:rPr>
      </w:pPr>
      <w:r w:rsidRPr="00551ACB">
        <w:rPr>
          <w:b/>
          <w:bCs/>
        </w:rPr>
        <w:t>Application Deadline: 12th June 2026</w:t>
      </w:r>
    </w:p>
    <w:p w14:paraId="78F67446" w14:textId="4C30BEF8" w:rsidR="00CD5A15" w:rsidRPr="00551ACB" w:rsidRDefault="00CD5A15" w:rsidP="00551ACB">
      <w:pPr>
        <w:rPr>
          <w:b/>
          <w:bCs/>
        </w:rPr>
      </w:pPr>
      <w:r>
        <w:rPr>
          <w:b/>
          <w:bCs/>
        </w:rPr>
        <w:t xml:space="preserve">Forward the filled application form to </w:t>
      </w:r>
      <w:hyperlink r:id="rId6" w:history="1">
        <w:r w:rsidRPr="002A6353">
          <w:rPr>
            <w:rStyle w:val="Hyperlink"/>
            <w:b/>
            <w:bCs/>
          </w:rPr>
          <w:t>srilankaresponsiblecare@gmail.com</w:t>
        </w:r>
      </w:hyperlink>
      <w:r>
        <w:rPr>
          <w:b/>
          <w:bCs/>
        </w:rPr>
        <w:t xml:space="preserve"> </w:t>
      </w:r>
    </w:p>
    <w:p w14:paraId="0DDAE10E" w14:textId="63963B68" w:rsidR="002D3971" w:rsidRDefault="00000000" w:rsidP="00551ACB">
      <w:pPr>
        <w:jc w:val="both"/>
      </w:pPr>
      <w:r>
        <w:t xml:space="preserve">Important Note: Participation is limited to 50 SMEs. Applications will be reviewed based on relevance and available capacity. If your company is shortlisted, the nominated participant will be invited to attend the </w:t>
      </w:r>
      <w:r w:rsidR="00547404">
        <w:t>conference</w:t>
      </w:r>
      <w:r>
        <w:t>, and confirmation will be communicated by 13th June 2026.</w:t>
      </w:r>
    </w:p>
    <w:p w14:paraId="20F89780" w14:textId="77777777" w:rsidR="002D3971" w:rsidRDefault="00000000">
      <w:pPr>
        <w:pStyle w:val="Heading2"/>
      </w:pPr>
      <w:r>
        <w:t>1. Company Information</w:t>
      </w:r>
    </w:p>
    <w:p w14:paraId="7BD8D2ED" w14:textId="77777777" w:rsidR="002D3971" w:rsidRDefault="00000000">
      <w:r>
        <w:t>Company Name: ________________________________</w:t>
      </w:r>
    </w:p>
    <w:p w14:paraId="4820CE99" w14:textId="77777777" w:rsidR="002D3971" w:rsidRDefault="00000000">
      <w:r>
        <w:t>Company Address: ______________________________</w:t>
      </w:r>
    </w:p>
    <w:p w14:paraId="2DA2B134" w14:textId="77777777" w:rsidR="002D3971" w:rsidRDefault="00000000">
      <w:r>
        <w:t>Industry Sector: ______________________________</w:t>
      </w:r>
    </w:p>
    <w:p w14:paraId="5574E7C3" w14:textId="77777777" w:rsidR="002D3971" w:rsidRDefault="00000000">
      <w:r>
        <w:t>Year Established: _____________________________</w:t>
      </w:r>
    </w:p>
    <w:p w14:paraId="00EC15CF" w14:textId="77777777" w:rsidR="002D3971" w:rsidRDefault="00000000">
      <w:r>
        <w:t>Number of Employees: __________________________</w:t>
      </w:r>
    </w:p>
    <w:p w14:paraId="7C0D643D" w14:textId="0B6FABAD" w:rsidR="002D3971" w:rsidRDefault="00000000">
      <w:r>
        <w:t>Brief Description of Business Activities: ______________________________</w:t>
      </w:r>
    </w:p>
    <w:p w14:paraId="5619C4B8" w14:textId="359C9B84" w:rsidR="00045D25" w:rsidRDefault="00045D25"/>
    <w:p w14:paraId="5406D42B" w14:textId="77777777" w:rsidR="00045D25" w:rsidRDefault="00045D25"/>
    <w:p w14:paraId="28CB614A" w14:textId="77777777" w:rsidR="002D3971" w:rsidRDefault="00000000">
      <w:pPr>
        <w:pStyle w:val="Heading2"/>
      </w:pPr>
      <w:r>
        <w:t>2. Facility Information (Tick all applicable)</w:t>
      </w:r>
    </w:p>
    <w:p w14:paraId="1D600CE8" w14:textId="77777777" w:rsidR="002D3971" w:rsidRDefault="00000000">
      <w:r>
        <w:t>☐ Boiler System</w:t>
      </w:r>
    </w:p>
    <w:p w14:paraId="08DBDC87" w14:textId="77777777" w:rsidR="002D3971" w:rsidRDefault="00000000">
      <w:r>
        <w:t>☐ Water Treatment Plant</w:t>
      </w:r>
    </w:p>
    <w:p w14:paraId="75A7DC04" w14:textId="77777777" w:rsidR="002D3971" w:rsidRDefault="00000000">
      <w:r>
        <w:t>☐ Wastewater Treatment Plant</w:t>
      </w:r>
    </w:p>
    <w:p w14:paraId="43B06F67" w14:textId="77777777" w:rsidR="002D3971" w:rsidRDefault="00000000">
      <w:r>
        <w:t>☐ Chemical Storage Area</w:t>
      </w:r>
    </w:p>
    <w:p w14:paraId="62AE9643" w14:textId="77777777" w:rsidR="002D3971" w:rsidRDefault="00000000">
      <w:r>
        <w:t>☐ Generator System</w:t>
      </w:r>
    </w:p>
    <w:p w14:paraId="5EC76BFE" w14:textId="77777777" w:rsidR="002D3971" w:rsidRDefault="00000000">
      <w:r>
        <w:t>☐ Laboratory Facility</w:t>
      </w:r>
    </w:p>
    <w:p w14:paraId="2386DF71" w14:textId="77777777" w:rsidR="002D3971" w:rsidRDefault="00000000">
      <w:r>
        <w:t>☐ Air Emission Control System</w:t>
      </w:r>
    </w:p>
    <w:p w14:paraId="0836C8AC" w14:textId="77777777" w:rsidR="002D3971" w:rsidRDefault="00000000">
      <w:r>
        <w:t>☐ Solid Waste Management Facility</w:t>
      </w:r>
    </w:p>
    <w:p w14:paraId="38BD2110" w14:textId="77777777" w:rsidR="002D3971" w:rsidRDefault="00000000">
      <w:r>
        <w:lastRenderedPageBreak/>
        <w:t>☐ Other: __________________</w:t>
      </w:r>
    </w:p>
    <w:p w14:paraId="4AAA2D97" w14:textId="77777777" w:rsidR="002D3971" w:rsidRDefault="00000000">
      <w:pPr>
        <w:pStyle w:val="Heading2"/>
      </w:pPr>
      <w:r>
        <w:t>3. Sustainability Areas of Interest</w:t>
      </w:r>
    </w:p>
    <w:p w14:paraId="7DA3DE55" w14:textId="77777777" w:rsidR="002D3971" w:rsidRDefault="00000000">
      <w:r>
        <w:t>☐ Chemical Management</w:t>
      </w:r>
    </w:p>
    <w:p w14:paraId="129552FA" w14:textId="77777777" w:rsidR="002D3971" w:rsidRDefault="00000000">
      <w:r>
        <w:t>☐ Waste Management</w:t>
      </w:r>
    </w:p>
    <w:p w14:paraId="059CEA1C" w14:textId="77777777" w:rsidR="002D3971" w:rsidRDefault="00000000">
      <w:r>
        <w:t>☐ Energy Efficiency</w:t>
      </w:r>
    </w:p>
    <w:p w14:paraId="6FCDEADE" w14:textId="77777777" w:rsidR="002D3971" w:rsidRDefault="00000000">
      <w:r>
        <w:t>☐ Water Conservation</w:t>
      </w:r>
    </w:p>
    <w:p w14:paraId="49B8376A" w14:textId="77777777" w:rsidR="002D3971" w:rsidRDefault="00000000">
      <w:r>
        <w:t>☐ Environmental Compliance</w:t>
      </w:r>
    </w:p>
    <w:p w14:paraId="3B32C595" w14:textId="77777777" w:rsidR="002D3971" w:rsidRDefault="00000000">
      <w:r>
        <w:t>☐ Occupational Health &amp; Safety</w:t>
      </w:r>
    </w:p>
    <w:p w14:paraId="25D2CA6F" w14:textId="77777777" w:rsidR="002D3971" w:rsidRDefault="00000000">
      <w:r>
        <w:t>☐ Resource Efficiency</w:t>
      </w:r>
    </w:p>
    <w:p w14:paraId="22ACCDFB" w14:textId="77777777" w:rsidR="002D3971" w:rsidRDefault="00000000">
      <w:r>
        <w:t>☐ Circular Economy Practices</w:t>
      </w:r>
    </w:p>
    <w:p w14:paraId="5A66DEDD" w14:textId="77777777" w:rsidR="002D3971" w:rsidRDefault="00000000">
      <w:r>
        <w:t>☐ Carbon Footprint Reduction</w:t>
      </w:r>
    </w:p>
    <w:p w14:paraId="3780A578" w14:textId="77777777" w:rsidR="002D3971" w:rsidRDefault="00000000">
      <w:r>
        <w:t>☐ Sustainable Manufacturing</w:t>
      </w:r>
    </w:p>
    <w:p w14:paraId="5D58B69F" w14:textId="25065ED3" w:rsidR="002D3971" w:rsidRDefault="00000000">
      <w:r>
        <w:t>☐ Other: __________</w:t>
      </w:r>
    </w:p>
    <w:p w14:paraId="00707908" w14:textId="77777777" w:rsidR="00045D25" w:rsidRDefault="00045D25"/>
    <w:p w14:paraId="2F62DD49" w14:textId="77777777" w:rsidR="002D3971" w:rsidRDefault="00000000">
      <w:pPr>
        <w:pStyle w:val="Heading2"/>
      </w:pPr>
      <w:r>
        <w:t>4. Nominee Details (Participant Nominated by the Company)</w:t>
      </w:r>
    </w:p>
    <w:p w14:paraId="7ED00618" w14:textId="77777777" w:rsidR="002D3971" w:rsidRDefault="00000000">
      <w:r>
        <w:t>Name of Nominated Participant: ______________________________</w:t>
      </w:r>
    </w:p>
    <w:p w14:paraId="0D86B8FD" w14:textId="77777777" w:rsidR="002D3971" w:rsidRDefault="00000000">
      <w:r>
        <w:t>Designation: ______________________________</w:t>
      </w:r>
    </w:p>
    <w:p w14:paraId="0473758A" w14:textId="77777777" w:rsidR="002D3971" w:rsidRDefault="00000000">
      <w:r>
        <w:t>Department: ______________________________</w:t>
      </w:r>
    </w:p>
    <w:p w14:paraId="5C70E860" w14:textId="77777777" w:rsidR="002D3971" w:rsidRDefault="00000000">
      <w:r>
        <w:t>Mobile Number: ______________________________</w:t>
      </w:r>
    </w:p>
    <w:p w14:paraId="728FA262" w14:textId="77777777" w:rsidR="002D3971" w:rsidRDefault="00000000">
      <w:r>
        <w:t>Email Address: ______________________________</w:t>
      </w:r>
    </w:p>
    <w:p w14:paraId="0B557EF1" w14:textId="77777777" w:rsidR="002D3971" w:rsidRDefault="00000000">
      <w:r>
        <w:t>Years of Experience: ______________________________</w:t>
      </w:r>
    </w:p>
    <w:p w14:paraId="69F3A868" w14:textId="75DFDA1B" w:rsidR="002D3971" w:rsidRDefault="00000000">
      <w:r>
        <w:t>Reason for Nomination / Expected Benefits from Participation: ______________________________</w:t>
      </w:r>
    </w:p>
    <w:p w14:paraId="27BF327A" w14:textId="77777777" w:rsidR="00045D25" w:rsidRDefault="00045D25"/>
    <w:p w14:paraId="43909B36" w14:textId="77777777" w:rsidR="002D3971" w:rsidRDefault="00000000">
      <w:pPr>
        <w:pStyle w:val="Heading2"/>
      </w:pPr>
      <w:r>
        <w:t>5. Company Declaration</w:t>
      </w:r>
    </w:p>
    <w:p w14:paraId="1D9F4302" w14:textId="7273BA41" w:rsidR="002D3971" w:rsidRDefault="00000000" w:rsidP="00551ACB">
      <w:pPr>
        <w:jc w:val="both"/>
      </w:pPr>
      <w:r>
        <w:t xml:space="preserve">We hereby confirm that the information provided in this application is true and accurate to the best of our knowledge. We understand that submission of this application does not </w:t>
      </w:r>
      <w:r>
        <w:lastRenderedPageBreak/>
        <w:t xml:space="preserve">guarantee participation. If shortlisted, the nominated participant identified above will be invited to attend the </w:t>
      </w:r>
      <w:r w:rsidR="00547404">
        <w:t>conference</w:t>
      </w:r>
      <w:r>
        <w:t xml:space="preserve"> and the company will be notified by 13th June 2026.</w:t>
      </w:r>
    </w:p>
    <w:p w14:paraId="01DA55C8" w14:textId="77777777" w:rsidR="002D3971" w:rsidRDefault="00000000">
      <w:r>
        <w:t>Authorized Representative Name: ______________________________</w:t>
      </w:r>
    </w:p>
    <w:p w14:paraId="30199A05" w14:textId="77777777" w:rsidR="002D3971" w:rsidRDefault="00000000">
      <w:r>
        <w:t>Designation: ______________________________</w:t>
      </w:r>
    </w:p>
    <w:p w14:paraId="61368CC8" w14:textId="77777777" w:rsidR="002D3971" w:rsidRDefault="00000000">
      <w:r>
        <w:t>Signature: ______________________________</w:t>
      </w:r>
    </w:p>
    <w:p w14:paraId="04C3B2C5" w14:textId="77777777" w:rsidR="002D3971" w:rsidRDefault="00000000">
      <w:r>
        <w:t>Company Seal (Optional)</w:t>
      </w:r>
    </w:p>
    <w:p w14:paraId="62ADE86F" w14:textId="6D002A4A" w:rsidR="002D3971" w:rsidRDefault="00000000">
      <w:r>
        <w:t>Date: ______________________________</w:t>
      </w:r>
    </w:p>
    <w:p w14:paraId="3A634D06" w14:textId="0E8EA7A4" w:rsidR="00045D25" w:rsidRDefault="00045D25"/>
    <w:p w14:paraId="11C1E47F" w14:textId="01B4997E" w:rsidR="00045D25" w:rsidRDefault="00CD5A15">
      <w:r w:rsidRPr="00CD5A15">
        <w:t>Forward the filled application form to</w:t>
      </w:r>
      <w:r>
        <w:t xml:space="preserve"> </w:t>
      </w:r>
      <w:hyperlink r:id="rId7" w:history="1">
        <w:r w:rsidRPr="002A6353">
          <w:rPr>
            <w:rStyle w:val="Hyperlink"/>
          </w:rPr>
          <w:t>srilankaresponsiblecare@gmail.com</w:t>
        </w:r>
      </w:hyperlink>
    </w:p>
    <w:p w14:paraId="0BA90664" w14:textId="77777777" w:rsidR="00CD5A15" w:rsidRDefault="00CD5A15"/>
    <w:p w14:paraId="4D74732E" w14:textId="07738315" w:rsidR="00CD5A15" w:rsidRDefault="00CD5A15"/>
    <w:p w14:paraId="75786829" w14:textId="2740DB31" w:rsidR="00CD5A15" w:rsidRDefault="00CD5A15"/>
    <w:p w14:paraId="7E25A8A9" w14:textId="77777777" w:rsidR="00CD5A15" w:rsidRDefault="00CD5A15"/>
    <w:p w14:paraId="44BAE55B" w14:textId="77777777" w:rsidR="002D3971" w:rsidRDefault="00000000">
      <w:pPr>
        <w:pStyle w:val="Heading2"/>
      </w:pPr>
      <w:r>
        <w:t>For Office Use Only</w:t>
      </w:r>
    </w:p>
    <w:p w14:paraId="50FDB7A3" w14:textId="77777777" w:rsidR="002D3971" w:rsidRDefault="00000000">
      <w:r>
        <w:t>Application Received On: __________________</w:t>
      </w:r>
    </w:p>
    <w:p w14:paraId="307AD16A" w14:textId="77777777" w:rsidR="002D3971" w:rsidRDefault="00000000">
      <w:r>
        <w:t>Application Reference No.: __________________</w:t>
      </w:r>
    </w:p>
    <w:p w14:paraId="72C0AA3E" w14:textId="77777777" w:rsidR="002D3971" w:rsidRDefault="00000000">
      <w:r>
        <w:t>☐ Selected   ☐ Waitlisted   ☐ Not Selected</w:t>
      </w:r>
    </w:p>
    <w:p w14:paraId="64500B73" w14:textId="77777777" w:rsidR="002D3971" w:rsidRDefault="00000000">
      <w:r>
        <w:t>Reviewed By: __________________</w:t>
      </w:r>
    </w:p>
    <w:sectPr w:rsidR="002D39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5765375">
    <w:abstractNumId w:val="8"/>
  </w:num>
  <w:num w:numId="2" w16cid:durableId="738870833">
    <w:abstractNumId w:val="6"/>
  </w:num>
  <w:num w:numId="3" w16cid:durableId="1788115749">
    <w:abstractNumId w:val="5"/>
  </w:num>
  <w:num w:numId="4" w16cid:durableId="1779635730">
    <w:abstractNumId w:val="4"/>
  </w:num>
  <w:num w:numId="5" w16cid:durableId="588545283">
    <w:abstractNumId w:val="7"/>
  </w:num>
  <w:num w:numId="6" w16cid:durableId="887451240">
    <w:abstractNumId w:val="3"/>
  </w:num>
  <w:num w:numId="7" w16cid:durableId="1457793658">
    <w:abstractNumId w:val="2"/>
  </w:num>
  <w:num w:numId="8" w16cid:durableId="1932464942">
    <w:abstractNumId w:val="1"/>
  </w:num>
  <w:num w:numId="9" w16cid:durableId="45949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D25"/>
    <w:rsid w:val="0006063C"/>
    <w:rsid w:val="0015074B"/>
    <w:rsid w:val="0029639D"/>
    <w:rsid w:val="002D3971"/>
    <w:rsid w:val="00326F90"/>
    <w:rsid w:val="00547404"/>
    <w:rsid w:val="00551ACB"/>
    <w:rsid w:val="00AA1D8D"/>
    <w:rsid w:val="00B47730"/>
    <w:rsid w:val="00CB0664"/>
    <w:rsid w:val="00CD5A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29484"/>
  <w14:defaultImageDpi w14:val="300"/>
  <w15:docId w15:val="{C2635CDB-484E-4326-A7E9-0B19F3E6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5A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rilankaresponsiblecar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ilankaresponsiblecar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Singhapathirana, Suranga</cp:lastModifiedBy>
  <cp:revision>5</cp:revision>
  <dcterms:created xsi:type="dcterms:W3CDTF">2026-06-01T06:00:00Z</dcterms:created>
  <dcterms:modified xsi:type="dcterms:W3CDTF">2026-06-02T05:40:00Z</dcterms:modified>
  <cp:category/>
</cp:coreProperties>
</file>